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10" w:rsidRPr="00426110" w:rsidRDefault="00426110" w:rsidP="00426110">
      <w:pPr>
        <w:pStyle w:val="af0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426110">
        <w:rPr>
          <w:rFonts w:ascii="Arial" w:hAnsi="Arial" w:cs="Arial"/>
          <w:sz w:val="24"/>
          <w:szCs w:val="24"/>
        </w:rPr>
        <w:t xml:space="preserve">ОПУБЛИКОВАНО </w:t>
      </w:r>
    </w:p>
    <w:p w:rsidR="00426110" w:rsidRPr="00426110" w:rsidRDefault="00426110" w:rsidP="00426110">
      <w:pPr>
        <w:pStyle w:val="af0"/>
        <w:jc w:val="right"/>
        <w:rPr>
          <w:rFonts w:ascii="Arial" w:hAnsi="Arial" w:cs="Arial"/>
          <w:sz w:val="24"/>
          <w:szCs w:val="24"/>
        </w:rPr>
      </w:pPr>
      <w:r w:rsidRPr="00426110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426110" w:rsidRPr="00426110" w:rsidRDefault="00426110" w:rsidP="00426110">
      <w:pPr>
        <w:pStyle w:val="af0"/>
        <w:jc w:val="right"/>
        <w:rPr>
          <w:rFonts w:ascii="Arial" w:hAnsi="Arial" w:cs="Arial"/>
          <w:sz w:val="24"/>
          <w:szCs w:val="24"/>
        </w:rPr>
      </w:pPr>
      <w:proofErr w:type="spellStart"/>
      <w:r w:rsidRPr="0042611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26110">
        <w:rPr>
          <w:rFonts w:ascii="Arial" w:hAnsi="Arial" w:cs="Arial"/>
          <w:sz w:val="24"/>
          <w:szCs w:val="24"/>
        </w:rPr>
        <w:t xml:space="preserve"> района» №20 от 28.12.2024</w:t>
      </w:r>
    </w:p>
    <w:p w:rsidR="00E30B18" w:rsidRPr="00426110" w:rsidRDefault="00E30B18" w:rsidP="00E30B18">
      <w:pPr>
        <w:jc w:val="center"/>
        <w:rPr>
          <w:rFonts w:ascii="Arial" w:hAnsi="Arial" w:cs="Arial"/>
          <w:b/>
        </w:rPr>
      </w:pPr>
    </w:p>
    <w:p w:rsidR="00E30B18" w:rsidRPr="00426110" w:rsidRDefault="00E30B18" w:rsidP="00E30B18">
      <w:pPr>
        <w:jc w:val="center"/>
        <w:rPr>
          <w:rFonts w:ascii="Arial" w:hAnsi="Arial" w:cs="Arial"/>
          <w:b/>
        </w:rPr>
      </w:pPr>
      <w:r w:rsidRPr="00426110">
        <w:rPr>
          <w:rFonts w:ascii="Arial" w:hAnsi="Arial" w:cs="Arial"/>
          <w:b/>
        </w:rPr>
        <w:t>АДМИНИСТРАЦИЯ</w:t>
      </w:r>
    </w:p>
    <w:p w:rsidR="00E30B18" w:rsidRPr="00426110" w:rsidRDefault="00E30B18" w:rsidP="00E30B18">
      <w:pPr>
        <w:jc w:val="center"/>
        <w:rPr>
          <w:rFonts w:ascii="Arial" w:hAnsi="Arial" w:cs="Arial"/>
          <w:b/>
        </w:rPr>
      </w:pPr>
      <w:r w:rsidRPr="00426110">
        <w:rPr>
          <w:rFonts w:ascii="Arial" w:hAnsi="Arial" w:cs="Arial"/>
          <w:b/>
        </w:rPr>
        <w:t xml:space="preserve"> </w:t>
      </w:r>
      <w:r w:rsidR="00EB2D57" w:rsidRPr="00426110">
        <w:rPr>
          <w:rFonts w:ascii="Arial" w:hAnsi="Arial" w:cs="Arial"/>
          <w:b/>
        </w:rPr>
        <w:t>БОЛОТНИНСКОГО РАЙОНА</w:t>
      </w:r>
      <w:r w:rsidRPr="00426110">
        <w:rPr>
          <w:rFonts w:ascii="Arial" w:hAnsi="Arial" w:cs="Arial"/>
          <w:b/>
        </w:rPr>
        <w:t xml:space="preserve"> НОВОСИБИРСКОЙ ОБЛАСТИ</w:t>
      </w:r>
    </w:p>
    <w:p w:rsidR="00E30B18" w:rsidRPr="00426110" w:rsidRDefault="00E30B18" w:rsidP="003910E0">
      <w:pPr>
        <w:rPr>
          <w:rFonts w:ascii="Arial" w:hAnsi="Arial" w:cs="Arial"/>
          <w:b/>
        </w:rPr>
      </w:pPr>
    </w:p>
    <w:p w:rsidR="00E30B18" w:rsidRPr="00426110" w:rsidRDefault="005413EB" w:rsidP="00E30B18">
      <w:pPr>
        <w:jc w:val="center"/>
        <w:rPr>
          <w:rFonts w:ascii="Arial" w:hAnsi="Arial" w:cs="Arial"/>
          <w:b/>
        </w:rPr>
      </w:pPr>
      <w:r w:rsidRPr="00426110">
        <w:rPr>
          <w:rFonts w:ascii="Arial" w:hAnsi="Arial" w:cs="Arial"/>
          <w:b/>
        </w:rPr>
        <w:t>ПОСТАНОВЛ</w:t>
      </w:r>
      <w:r w:rsidR="00E30B18" w:rsidRPr="00426110">
        <w:rPr>
          <w:rFonts w:ascii="Arial" w:hAnsi="Arial" w:cs="Arial"/>
          <w:b/>
        </w:rPr>
        <w:t>ЕНИЕ</w:t>
      </w:r>
    </w:p>
    <w:p w:rsidR="00E30B18" w:rsidRPr="00426110" w:rsidRDefault="00E30B18" w:rsidP="00E30B18">
      <w:pPr>
        <w:jc w:val="center"/>
        <w:rPr>
          <w:rFonts w:ascii="Arial" w:hAnsi="Arial" w:cs="Arial"/>
          <w:b/>
        </w:rPr>
      </w:pPr>
    </w:p>
    <w:p w:rsidR="005413EB" w:rsidRPr="00426110" w:rsidRDefault="00EF41D1" w:rsidP="007F0D3D">
      <w:pPr>
        <w:jc w:val="center"/>
        <w:rPr>
          <w:rFonts w:ascii="Arial" w:hAnsi="Arial" w:cs="Arial"/>
          <w:b/>
        </w:rPr>
      </w:pPr>
      <w:r w:rsidRPr="00426110">
        <w:rPr>
          <w:rFonts w:ascii="Arial" w:hAnsi="Arial" w:cs="Arial"/>
          <w:b/>
        </w:rPr>
        <w:t>От</w:t>
      </w:r>
      <w:r w:rsidR="00DF61AF" w:rsidRPr="00426110">
        <w:rPr>
          <w:rFonts w:ascii="Arial" w:hAnsi="Arial" w:cs="Arial"/>
          <w:b/>
        </w:rPr>
        <w:t xml:space="preserve"> </w:t>
      </w:r>
      <w:r w:rsidR="00D451C7" w:rsidRPr="00426110">
        <w:rPr>
          <w:rFonts w:ascii="Arial" w:hAnsi="Arial" w:cs="Arial"/>
          <w:b/>
        </w:rPr>
        <w:t>23.12.2024</w:t>
      </w:r>
      <w:r w:rsidR="00DF61AF" w:rsidRPr="00426110">
        <w:rPr>
          <w:rFonts w:ascii="Arial" w:hAnsi="Arial" w:cs="Arial"/>
          <w:b/>
        </w:rPr>
        <w:t xml:space="preserve"> № </w:t>
      </w:r>
      <w:r w:rsidR="00D451C7" w:rsidRPr="00426110">
        <w:rPr>
          <w:rFonts w:ascii="Arial" w:hAnsi="Arial" w:cs="Arial"/>
          <w:b/>
        </w:rPr>
        <w:t>1275</w:t>
      </w:r>
    </w:p>
    <w:p w:rsidR="007F0D3D" w:rsidRPr="00426110" w:rsidRDefault="007F0D3D" w:rsidP="007F0D3D">
      <w:pPr>
        <w:jc w:val="center"/>
        <w:rPr>
          <w:rFonts w:ascii="Arial" w:hAnsi="Arial" w:cs="Arial"/>
        </w:rPr>
      </w:pPr>
    </w:p>
    <w:p w:rsidR="005413EB" w:rsidRPr="00426110" w:rsidRDefault="005413EB" w:rsidP="005413EB">
      <w:pPr>
        <w:jc w:val="center"/>
        <w:rPr>
          <w:rFonts w:ascii="Arial" w:hAnsi="Arial" w:cs="Arial"/>
        </w:rPr>
      </w:pPr>
      <w:r w:rsidRPr="00426110">
        <w:rPr>
          <w:rFonts w:ascii="Arial" w:hAnsi="Arial" w:cs="Arial"/>
        </w:rPr>
        <w:t>Об утверждении муниципальной программы «</w:t>
      </w:r>
      <w:r w:rsidR="00426110" w:rsidRPr="00426110">
        <w:rPr>
          <w:rFonts w:ascii="Arial" w:hAnsi="Arial" w:cs="Arial"/>
        </w:rPr>
        <w:t xml:space="preserve">Развитие культуры </w:t>
      </w:r>
      <w:proofErr w:type="spellStart"/>
      <w:r w:rsidR="00426110" w:rsidRPr="00426110">
        <w:rPr>
          <w:rFonts w:ascii="Arial" w:hAnsi="Arial" w:cs="Arial"/>
        </w:rPr>
        <w:t>Болотнинского</w:t>
      </w:r>
      <w:proofErr w:type="spellEnd"/>
      <w:r w:rsidRPr="00426110">
        <w:rPr>
          <w:rFonts w:ascii="Arial" w:hAnsi="Arial" w:cs="Arial"/>
        </w:rPr>
        <w:t xml:space="preserve"> райо</w:t>
      </w:r>
      <w:r w:rsidR="00390992" w:rsidRPr="00426110">
        <w:rPr>
          <w:rFonts w:ascii="Arial" w:hAnsi="Arial" w:cs="Arial"/>
        </w:rPr>
        <w:t>на</w:t>
      </w:r>
      <w:r w:rsidR="00EF41D1" w:rsidRPr="00426110">
        <w:rPr>
          <w:rFonts w:ascii="Arial" w:hAnsi="Arial" w:cs="Arial"/>
        </w:rPr>
        <w:t xml:space="preserve"> на 20</w:t>
      </w:r>
      <w:r w:rsidR="00771045" w:rsidRPr="00426110">
        <w:rPr>
          <w:rFonts w:ascii="Arial" w:hAnsi="Arial" w:cs="Arial"/>
        </w:rPr>
        <w:t>2</w:t>
      </w:r>
      <w:r w:rsidR="007F0D3D" w:rsidRPr="00426110">
        <w:rPr>
          <w:rFonts w:ascii="Arial" w:hAnsi="Arial" w:cs="Arial"/>
        </w:rPr>
        <w:t>5</w:t>
      </w:r>
      <w:r w:rsidR="00EF41D1" w:rsidRPr="00426110">
        <w:rPr>
          <w:rFonts w:ascii="Arial" w:hAnsi="Arial" w:cs="Arial"/>
        </w:rPr>
        <w:t>-202</w:t>
      </w:r>
      <w:r w:rsidR="007F0D3D" w:rsidRPr="00426110">
        <w:rPr>
          <w:rFonts w:ascii="Arial" w:hAnsi="Arial" w:cs="Arial"/>
        </w:rPr>
        <w:t>7</w:t>
      </w:r>
      <w:r w:rsidRPr="00426110">
        <w:rPr>
          <w:rFonts w:ascii="Arial" w:hAnsi="Arial" w:cs="Arial"/>
        </w:rPr>
        <w:t xml:space="preserve"> годы»</w:t>
      </w:r>
    </w:p>
    <w:p w:rsidR="005413EB" w:rsidRPr="00426110" w:rsidRDefault="005413EB" w:rsidP="005413EB">
      <w:pPr>
        <w:rPr>
          <w:rFonts w:ascii="Arial" w:hAnsi="Arial" w:cs="Arial"/>
        </w:rPr>
      </w:pPr>
    </w:p>
    <w:p w:rsidR="00CC5916" w:rsidRPr="00426110" w:rsidRDefault="000B4E36" w:rsidP="001839F4">
      <w:pPr>
        <w:pStyle w:val="ConsPlusNormal"/>
        <w:ind w:firstLine="539"/>
        <w:jc w:val="both"/>
        <w:rPr>
          <w:b/>
          <w:spacing w:val="20"/>
          <w:sz w:val="24"/>
          <w:szCs w:val="24"/>
        </w:rPr>
      </w:pPr>
      <w:r w:rsidRPr="00426110">
        <w:rPr>
          <w:sz w:val="24"/>
          <w:szCs w:val="24"/>
        </w:rPr>
        <w:t xml:space="preserve">  </w:t>
      </w:r>
      <w:r w:rsidR="00FB0EB6" w:rsidRPr="00426110">
        <w:rPr>
          <w:sz w:val="24"/>
          <w:szCs w:val="24"/>
        </w:rPr>
        <w:t xml:space="preserve"> В целях повышения</w:t>
      </w:r>
      <w:r w:rsidR="00CC5916" w:rsidRPr="00426110">
        <w:rPr>
          <w:sz w:val="24"/>
          <w:szCs w:val="24"/>
        </w:rPr>
        <w:t xml:space="preserve"> качества оказания муниципальных услуг в сфере культуры и искусства на территории Болотнинского района</w:t>
      </w:r>
      <w:r w:rsidR="00FB0EB6" w:rsidRPr="00426110">
        <w:rPr>
          <w:sz w:val="24"/>
          <w:szCs w:val="24"/>
        </w:rPr>
        <w:t xml:space="preserve"> Новосибирской области</w:t>
      </w:r>
      <w:r w:rsidR="00CC5916" w:rsidRPr="00426110">
        <w:rPr>
          <w:sz w:val="24"/>
          <w:szCs w:val="24"/>
        </w:rPr>
        <w:t xml:space="preserve">, в соответствии </w:t>
      </w:r>
      <w:r w:rsidR="00FB0EB6" w:rsidRPr="00426110">
        <w:rPr>
          <w:sz w:val="24"/>
          <w:szCs w:val="24"/>
        </w:rPr>
        <w:t xml:space="preserve">с </w:t>
      </w:r>
      <w:r w:rsidR="00CC5916" w:rsidRPr="00426110">
        <w:rPr>
          <w:sz w:val="24"/>
          <w:szCs w:val="24"/>
        </w:rPr>
        <w:t xml:space="preserve">законом Российской Федерации от 09.10.1992 </w:t>
      </w:r>
      <w:r w:rsidR="00FB0EB6" w:rsidRPr="00426110">
        <w:rPr>
          <w:sz w:val="24"/>
          <w:szCs w:val="24"/>
        </w:rPr>
        <w:t xml:space="preserve">г.   </w:t>
      </w:r>
      <w:r w:rsidR="00CC5916" w:rsidRPr="00426110">
        <w:rPr>
          <w:sz w:val="24"/>
          <w:szCs w:val="24"/>
        </w:rPr>
        <w:t>№</w:t>
      </w:r>
      <w:r w:rsidR="00FB0EB6" w:rsidRPr="00426110">
        <w:rPr>
          <w:sz w:val="24"/>
          <w:szCs w:val="24"/>
        </w:rPr>
        <w:t xml:space="preserve"> </w:t>
      </w:r>
      <w:r w:rsidR="00CC5916" w:rsidRPr="00426110">
        <w:rPr>
          <w:sz w:val="24"/>
          <w:szCs w:val="24"/>
        </w:rPr>
        <w:t>3612-1 «Основы законодательства Ро</w:t>
      </w:r>
      <w:r w:rsidR="00FB0EB6" w:rsidRPr="00426110">
        <w:rPr>
          <w:sz w:val="24"/>
          <w:szCs w:val="24"/>
        </w:rPr>
        <w:t xml:space="preserve">ссийской Федерации о культуре», реализации постановления администрации Болотнинского района Новосибирской области от </w:t>
      </w:r>
      <w:r w:rsidRPr="00426110">
        <w:rPr>
          <w:sz w:val="24"/>
          <w:szCs w:val="24"/>
        </w:rPr>
        <w:t xml:space="preserve">30.01.2014 г. № 123-а «Об утверждении  </w:t>
      </w:r>
      <w:hyperlink r:id="rId8" w:anchor="Par34" w:history="1">
        <w:r w:rsidRPr="00426110">
          <w:rPr>
            <w:rStyle w:val="ab"/>
            <w:color w:val="000000" w:themeColor="text1"/>
            <w:sz w:val="24"/>
            <w:szCs w:val="24"/>
            <w:u w:val="none"/>
          </w:rPr>
          <w:t>Порядк</w:t>
        </w:r>
      </w:hyperlink>
      <w:r w:rsidRPr="00426110">
        <w:rPr>
          <w:color w:val="000000" w:themeColor="text1"/>
          <w:sz w:val="24"/>
          <w:szCs w:val="24"/>
        </w:rPr>
        <w:t>а</w:t>
      </w:r>
      <w:r w:rsidRPr="00426110">
        <w:rPr>
          <w:sz w:val="24"/>
          <w:szCs w:val="24"/>
        </w:rPr>
        <w:t xml:space="preserve"> принятия решений о разработке муниципальных программ Болотнинского района Новосибирской области, их формировании, реализации и оценки эффективности»</w:t>
      </w:r>
      <w:r w:rsidR="00FB0EB6" w:rsidRPr="00426110">
        <w:rPr>
          <w:sz w:val="24"/>
          <w:szCs w:val="24"/>
        </w:rPr>
        <w:t xml:space="preserve">, </w:t>
      </w:r>
      <w:r w:rsidR="00CC5916" w:rsidRPr="00426110">
        <w:rPr>
          <w:sz w:val="24"/>
          <w:szCs w:val="24"/>
        </w:rPr>
        <w:t xml:space="preserve">руководствуясь Уставом </w:t>
      </w:r>
      <w:proofErr w:type="spellStart"/>
      <w:r w:rsidR="00CC5916" w:rsidRPr="00426110">
        <w:rPr>
          <w:sz w:val="24"/>
          <w:szCs w:val="24"/>
        </w:rPr>
        <w:t>Болотнинского</w:t>
      </w:r>
      <w:proofErr w:type="spellEnd"/>
      <w:r w:rsidR="00CC5916" w:rsidRPr="00426110">
        <w:rPr>
          <w:sz w:val="24"/>
          <w:szCs w:val="24"/>
        </w:rPr>
        <w:t xml:space="preserve"> района</w:t>
      </w:r>
      <w:r w:rsidR="00610CB0" w:rsidRPr="00426110">
        <w:rPr>
          <w:sz w:val="24"/>
          <w:szCs w:val="24"/>
        </w:rPr>
        <w:t xml:space="preserve"> Новосиби</w:t>
      </w:r>
      <w:r w:rsidR="00FB0EB6" w:rsidRPr="00426110">
        <w:rPr>
          <w:sz w:val="24"/>
          <w:szCs w:val="24"/>
        </w:rPr>
        <w:t>рской области</w:t>
      </w:r>
      <w:r w:rsidR="001839F4" w:rsidRPr="00426110">
        <w:rPr>
          <w:sz w:val="24"/>
          <w:szCs w:val="24"/>
        </w:rPr>
        <w:t xml:space="preserve"> </w:t>
      </w:r>
      <w:r w:rsidR="00426110" w:rsidRPr="00426110">
        <w:rPr>
          <w:b/>
          <w:spacing w:val="20"/>
          <w:sz w:val="24"/>
          <w:szCs w:val="24"/>
        </w:rPr>
        <w:t>постановляет</w:t>
      </w:r>
      <w:r w:rsidR="00CC5916" w:rsidRPr="00426110">
        <w:rPr>
          <w:b/>
          <w:spacing w:val="20"/>
          <w:sz w:val="24"/>
          <w:szCs w:val="24"/>
        </w:rPr>
        <w:t>:</w:t>
      </w:r>
    </w:p>
    <w:p w:rsidR="005413EB" w:rsidRPr="00426110" w:rsidRDefault="00383622" w:rsidP="00565006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         </w:t>
      </w:r>
      <w:r w:rsidR="00610CB0" w:rsidRPr="00426110">
        <w:rPr>
          <w:rFonts w:ascii="Arial" w:hAnsi="Arial" w:cs="Arial"/>
        </w:rPr>
        <w:t>1.</w:t>
      </w:r>
      <w:r w:rsidR="005413EB" w:rsidRPr="00426110">
        <w:rPr>
          <w:rFonts w:ascii="Arial" w:hAnsi="Arial" w:cs="Arial"/>
        </w:rPr>
        <w:t>Утвердить муниципальную программу «Развитие культуры Б</w:t>
      </w:r>
      <w:r w:rsidR="00FB0EB6" w:rsidRPr="00426110">
        <w:rPr>
          <w:rFonts w:ascii="Arial" w:hAnsi="Arial" w:cs="Arial"/>
        </w:rPr>
        <w:t>олотнинс</w:t>
      </w:r>
      <w:r w:rsidR="00390992" w:rsidRPr="00426110">
        <w:rPr>
          <w:rFonts w:ascii="Arial" w:hAnsi="Arial" w:cs="Arial"/>
        </w:rPr>
        <w:t>кого района</w:t>
      </w:r>
      <w:r w:rsidR="00EF41D1" w:rsidRPr="00426110">
        <w:rPr>
          <w:rFonts w:ascii="Arial" w:hAnsi="Arial" w:cs="Arial"/>
        </w:rPr>
        <w:t xml:space="preserve"> на 20</w:t>
      </w:r>
      <w:r w:rsidR="00771045" w:rsidRPr="00426110">
        <w:rPr>
          <w:rFonts w:ascii="Arial" w:hAnsi="Arial" w:cs="Arial"/>
        </w:rPr>
        <w:t>2</w:t>
      </w:r>
      <w:r w:rsidR="007F0D3D" w:rsidRPr="00426110">
        <w:rPr>
          <w:rFonts w:ascii="Arial" w:hAnsi="Arial" w:cs="Arial"/>
        </w:rPr>
        <w:t>5</w:t>
      </w:r>
      <w:r w:rsidR="00FB0EB6" w:rsidRPr="00426110">
        <w:rPr>
          <w:rFonts w:ascii="Arial" w:hAnsi="Arial" w:cs="Arial"/>
        </w:rPr>
        <w:t xml:space="preserve"> </w:t>
      </w:r>
      <w:r w:rsidR="005413EB" w:rsidRPr="00426110">
        <w:rPr>
          <w:rFonts w:ascii="Arial" w:hAnsi="Arial" w:cs="Arial"/>
        </w:rPr>
        <w:t>-</w:t>
      </w:r>
      <w:r w:rsidR="00FB0EB6" w:rsidRPr="00426110">
        <w:rPr>
          <w:rFonts w:ascii="Arial" w:hAnsi="Arial" w:cs="Arial"/>
        </w:rPr>
        <w:t xml:space="preserve"> </w:t>
      </w:r>
      <w:r w:rsidR="00EF41D1" w:rsidRPr="00426110">
        <w:rPr>
          <w:rFonts w:ascii="Arial" w:hAnsi="Arial" w:cs="Arial"/>
        </w:rPr>
        <w:t>202</w:t>
      </w:r>
      <w:r w:rsidR="007F0D3D" w:rsidRPr="00426110">
        <w:rPr>
          <w:rFonts w:ascii="Arial" w:hAnsi="Arial" w:cs="Arial"/>
        </w:rPr>
        <w:t>7</w:t>
      </w:r>
      <w:r w:rsidR="005413EB" w:rsidRPr="00426110">
        <w:rPr>
          <w:rFonts w:ascii="Arial" w:hAnsi="Arial" w:cs="Arial"/>
        </w:rPr>
        <w:t xml:space="preserve"> годы» согласно приложению. </w:t>
      </w:r>
    </w:p>
    <w:p w:rsidR="00383622" w:rsidRPr="00426110" w:rsidRDefault="00610CB0" w:rsidP="00383622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         2.</w:t>
      </w:r>
      <w:r w:rsidR="003910E0" w:rsidRPr="00426110">
        <w:rPr>
          <w:rFonts w:ascii="Arial" w:hAnsi="Arial" w:cs="Arial"/>
        </w:rPr>
        <w:t>Опубликовать настоящее постановление на сайте администрации Болотнинского района Новосибирской области в информационно-телекоммуникационной сети «Интернет», в газете «Официальный вестник Болотнинского района»</w:t>
      </w:r>
      <w:r w:rsidR="00383622" w:rsidRPr="00426110">
        <w:rPr>
          <w:rFonts w:ascii="Arial" w:hAnsi="Arial" w:cs="Arial"/>
        </w:rPr>
        <w:t xml:space="preserve">. </w:t>
      </w:r>
    </w:p>
    <w:p w:rsidR="00383622" w:rsidRPr="00426110" w:rsidRDefault="00383622" w:rsidP="00383622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         3. Настоящее постановление </w:t>
      </w:r>
      <w:r w:rsidR="00EF41D1" w:rsidRPr="00426110">
        <w:rPr>
          <w:rFonts w:ascii="Arial" w:hAnsi="Arial" w:cs="Arial"/>
        </w:rPr>
        <w:t>вступает в силу с 01 января 20</w:t>
      </w:r>
      <w:r w:rsidR="00444100" w:rsidRPr="00426110">
        <w:rPr>
          <w:rFonts w:ascii="Arial" w:hAnsi="Arial" w:cs="Arial"/>
        </w:rPr>
        <w:t>2</w:t>
      </w:r>
      <w:r w:rsidR="007F0D3D" w:rsidRPr="00426110">
        <w:rPr>
          <w:rFonts w:ascii="Arial" w:hAnsi="Arial" w:cs="Arial"/>
        </w:rPr>
        <w:t>5</w:t>
      </w:r>
      <w:r w:rsidRPr="00426110">
        <w:rPr>
          <w:rFonts w:ascii="Arial" w:hAnsi="Arial" w:cs="Arial"/>
        </w:rPr>
        <w:t xml:space="preserve"> года.</w:t>
      </w:r>
    </w:p>
    <w:p w:rsidR="00E82B73" w:rsidRPr="00426110" w:rsidRDefault="005413EB" w:rsidP="00565006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 </w:t>
      </w:r>
      <w:r w:rsidR="00383622" w:rsidRPr="00426110">
        <w:rPr>
          <w:rFonts w:ascii="Arial" w:hAnsi="Arial" w:cs="Arial"/>
        </w:rPr>
        <w:t xml:space="preserve">     </w:t>
      </w:r>
      <w:r w:rsidR="007F2A4D" w:rsidRPr="00426110">
        <w:rPr>
          <w:rFonts w:ascii="Arial" w:hAnsi="Arial" w:cs="Arial"/>
        </w:rPr>
        <w:t xml:space="preserve">   </w:t>
      </w:r>
      <w:r w:rsidR="00383622" w:rsidRPr="00426110">
        <w:rPr>
          <w:rFonts w:ascii="Arial" w:hAnsi="Arial" w:cs="Arial"/>
        </w:rPr>
        <w:t>4</w:t>
      </w:r>
      <w:r w:rsidRPr="00426110">
        <w:rPr>
          <w:rFonts w:ascii="Arial" w:hAnsi="Arial" w:cs="Arial"/>
        </w:rPr>
        <w:t xml:space="preserve">. Контроль за исполнением настоящего постановления </w:t>
      </w:r>
      <w:proofErr w:type="gramStart"/>
      <w:r w:rsidRPr="00426110">
        <w:rPr>
          <w:rFonts w:ascii="Arial" w:hAnsi="Arial" w:cs="Arial"/>
        </w:rPr>
        <w:t xml:space="preserve">возложить </w:t>
      </w:r>
      <w:r w:rsidR="00E82B73" w:rsidRPr="00426110">
        <w:rPr>
          <w:rFonts w:ascii="Arial" w:hAnsi="Arial" w:cs="Arial"/>
        </w:rPr>
        <w:t xml:space="preserve"> на</w:t>
      </w:r>
      <w:proofErr w:type="gramEnd"/>
      <w:r w:rsidR="00E82B73" w:rsidRPr="00426110">
        <w:rPr>
          <w:rFonts w:ascii="Arial" w:hAnsi="Arial" w:cs="Arial"/>
        </w:rPr>
        <w:t xml:space="preserve"> заместителя главы администрации </w:t>
      </w:r>
      <w:proofErr w:type="spellStart"/>
      <w:r w:rsidR="00E82B73" w:rsidRPr="00426110">
        <w:rPr>
          <w:rFonts w:ascii="Arial" w:hAnsi="Arial" w:cs="Arial"/>
        </w:rPr>
        <w:t>Болотнинского</w:t>
      </w:r>
      <w:proofErr w:type="spellEnd"/>
      <w:r w:rsidR="00E82B73" w:rsidRPr="00426110">
        <w:rPr>
          <w:rFonts w:ascii="Arial" w:hAnsi="Arial" w:cs="Arial"/>
        </w:rPr>
        <w:t xml:space="preserve"> района Новосибирской области В.И. </w:t>
      </w:r>
      <w:proofErr w:type="spellStart"/>
      <w:r w:rsidR="00E82B73" w:rsidRPr="00426110">
        <w:rPr>
          <w:rFonts w:ascii="Arial" w:hAnsi="Arial" w:cs="Arial"/>
        </w:rPr>
        <w:t>Грибовского</w:t>
      </w:r>
      <w:proofErr w:type="spellEnd"/>
      <w:r w:rsidR="00E82B73" w:rsidRPr="00426110">
        <w:rPr>
          <w:rFonts w:ascii="Arial" w:hAnsi="Arial" w:cs="Arial"/>
        </w:rPr>
        <w:t>.</w:t>
      </w:r>
    </w:p>
    <w:p w:rsidR="00EB2D57" w:rsidRPr="00426110" w:rsidRDefault="00E82B73" w:rsidP="00565006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  </w:t>
      </w:r>
    </w:p>
    <w:p w:rsidR="003910E0" w:rsidRPr="00426110" w:rsidRDefault="003910E0" w:rsidP="00565006">
      <w:pPr>
        <w:jc w:val="both"/>
        <w:rPr>
          <w:rFonts w:ascii="Arial" w:hAnsi="Arial" w:cs="Arial"/>
        </w:rPr>
      </w:pPr>
    </w:p>
    <w:p w:rsidR="00E82B73" w:rsidRPr="00426110" w:rsidRDefault="00E82B73" w:rsidP="00565006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 xml:space="preserve">Глава Болотнинского района                              </w:t>
      </w:r>
      <w:r w:rsidR="00444100" w:rsidRPr="00426110">
        <w:rPr>
          <w:rFonts w:ascii="Arial" w:hAnsi="Arial" w:cs="Arial"/>
        </w:rPr>
        <w:t xml:space="preserve">                           </w:t>
      </w:r>
      <w:r w:rsidRPr="00426110">
        <w:rPr>
          <w:rFonts w:ascii="Arial" w:hAnsi="Arial" w:cs="Arial"/>
        </w:rPr>
        <w:t xml:space="preserve"> </w:t>
      </w:r>
      <w:r w:rsidR="00444100" w:rsidRPr="00426110">
        <w:rPr>
          <w:rFonts w:ascii="Arial" w:hAnsi="Arial" w:cs="Arial"/>
        </w:rPr>
        <w:t>О.В. Королёв</w:t>
      </w:r>
    </w:p>
    <w:p w:rsidR="00390992" w:rsidRPr="00426110" w:rsidRDefault="00E82B73" w:rsidP="00E82B73">
      <w:pPr>
        <w:jc w:val="both"/>
        <w:rPr>
          <w:rFonts w:ascii="Arial" w:hAnsi="Arial" w:cs="Arial"/>
        </w:rPr>
      </w:pPr>
      <w:r w:rsidRPr="00426110">
        <w:rPr>
          <w:rFonts w:ascii="Arial" w:hAnsi="Arial" w:cs="Arial"/>
        </w:rPr>
        <w:t>Новосибирской облас</w:t>
      </w:r>
      <w:r w:rsidR="00FB0EB6" w:rsidRPr="00426110">
        <w:rPr>
          <w:rFonts w:ascii="Arial" w:hAnsi="Arial" w:cs="Arial"/>
        </w:rPr>
        <w:t>ти</w:t>
      </w:r>
    </w:p>
    <w:p w:rsidR="00055A83" w:rsidRPr="00426110" w:rsidRDefault="00055A83" w:rsidP="00E82B73">
      <w:pPr>
        <w:jc w:val="both"/>
        <w:rPr>
          <w:rFonts w:ascii="Arial" w:hAnsi="Arial" w:cs="Arial"/>
        </w:rPr>
      </w:pPr>
    </w:p>
    <w:p w:rsidR="00EB2D57" w:rsidRPr="00426110" w:rsidRDefault="00EB2D57" w:rsidP="00E82B73">
      <w:pPr>
        <w:jc w:val="both"/>
        <w:rPr>
          <w:rFonts w:ascii="Arial" w:hAnsi="Arial" w:cs="Arial"/>
        </w:rPr>
      </w:pPr>
    </w:p>
    <w:p w:rsidR="003910E0" w:rsidRPr="00426110" w:rsidRDefault="003910E0" w:rsidP="00E82B73">
      <w:pPr>
        <w:jc w:val="both"/>
        <w:rPr>
          <w:rFonts w:ascii="Arial" w:hAnsi="Arial" w:cs="Arial"/>
        </w:rPr>
      </w:pPr>
    </w:p>
    <w:p w:rsidR="003910E0" w:rsidRPr="00426110" w:rsidRDefault="003910E0" w:rsidP="00E82B73">
      <w:pPr>
        <w:jc w:val="both"/>
        <w:rPr>
          <w:rFonts w:ascii="Arial" w:hAnsi="Arial" w:cs="Arial"/>
        </w:rPr>
      </w:pPr>
    </w:p>
    <w:bookmarkEnd w:id="0"/>
    <w:p w:rsidR="0071429E" w:rsidRDefault="0071429E" w:rsidP="0071429E">
      <w:pPr>
        <w:jc w:val="right"/>
        <w:rPr>
          <w:sz w:val="28"/>
          <w:szCs w:val="28"/>
        </w:rPr>
      </w:pPr>
    </w:p>
    <w:sectPr w:rsidR="0071429E" w:rsidSect="00444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06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71" w:rsidRDefault="00DE7171" w:rsidP="00415F04">
      <w:r>
        <w:separator/>
      </w:r>
    </w:p>
  </w:endnote>
  <w:endnote w:type="continuationSeparator" w:id="0">
    <w:p w:rsidR="00DE7171" w:rsidRDefault="00DE7171" w:rsidP="0041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71" w:rsidRDefault="00DE7171" w:rsidP="00415F04">
      <w:r>
        <w:separator/>
      </w:r>
    </w:p>
  </w:footnote>
  <w:footnote w:type="continuationSeparator" w:id="0">
    <w:p w:rsidR="00DE7171" w:rsidRDefault="00DE7171" w:rsidP="0041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5" w:rsidRDefault="007710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1304"/>
        </w:tabs>
        <w:ind w:left="22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  <w:rPr>
        <w:rFonts w:cs="Times New Roman"/>
      </w:rPr>
    </w:lvl>
  </w:abstractNum>
  <w:abstractNum w:abstractNumId="3" w15:restartNumberingAfterBreak="0">
    <w:nsid w:val="000F6F0C"/>
    <w:multiLevelType w:val="hybridMultilevel"/>
    <w:tmpl w:val="AF76CE68"/>
    <w:lvl w:ilvl="0" w:tplc="96A4A6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00E786F"/>
    <w:multiLevelType w:val="hybridMultilevel"/>
    <w:tmpl w:val="AF76CE68"/>
    <w:lvl w:ilvl="0" w:tplc="96A4A6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6E105F"/>
    <w:multiLevelType w:val="hybridMultilevel"/>
    <w:tmpl w:val="AF76CE68"/>
    <w:lvl w:ilvl="0" w:tplc="96A4A6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8"/>
    <w:rsid w:val="0000313B"/>
    <w:rsid w:val="0000628F"/>
    <w:rsid w:val="0001025F"/>
    <w:rsid w:val="000122ED"/>
    <w:rsid w:val="00022432"/>
    <w:rsid w:val="00022870"/>
    <w:rsid w:val="00032236"/>
    <w:rsid w:val="00032BB3"/>
    <w:rsid w:val="00037351"/>
    <w:rsid w:val="00051438"/>
    <w:rsid w:val="0005241C"/>
    <w:rsid w:val="000553F3"/>
    <w:rsid w:val="00055A83"/>
    <w:rsid w:val="00060CBD"/>
    <w:rsid w:val="00065449"/>
    <w:rsid w:val="00070BE5"/>
    <w:rsid w:val="00073726"/>
    <w:rsid w:val="00075E26"/>
    <w:rsid w:val="000949FD"/>
    <w:rsid w:val="00095903"/>
    <w:rsid w:val="00096008"/>
    <w:rsid w:val="000A1E27"/>
    <w:rsid w:val="000A78DC"/>
    <w:rsid w:val="000B1C8A"/>
    <w:rsid w:val="000B25A8"/>
    <w:rsid w:val="000B3205"/>
    <w:rsid w:val="000B4E36"/>
    <w:rsid w:val="000C032A"/>
    <w:rsid w:val="000C495B"/>
    <w:rsid w:val="000D513F"/>
    <w:rsid w:val="000E0221"/>
    <w:rsid w:val="000E08EC"/>
    <w:rsid w:val="000E0FBF"/>
    <w:rsid w:val="000E2F87"/>
    <w:rsid w:val="000E4C90"/>
    <w:rsid w:val="000E548F"/>
    <w:rsid w:val="000E7080"/>
    <w:rsid w:val="000E7A97"/>
    <w:rsid w:val="000F1596"/>
    <w:rsid w:val="000F2CB9"/>
    <w:rsid w:val="000F59A7"/>
    <w:rsid w:val="000F6D9C"/>
    <w:rsid w:val="00100207"/>
    <w:rsid w:val="00103085"/>
    <w:rsid w:val="001055BC"/>
    <w:rsid w:val="001144C9"/>
    <w:rsid w:val="00120AB5"/>
    <w:rsid w:val="00122E5F"/>
    <w:rsid w:val="0012365D"/>
    <w:rsid w:val="001238FF"/>
    <w:rsid w:val="00126446"/>
    <w:rsid w:val="00146B68"/>
    <w:rsid w:val="00147939"/>
    <w:rsid w:val="0015068B"/>
    <w:rsid w:val="00150BC9"/>
    <w:rsid w:val="00153878"/>
    <w:rsid w:val="0015560A"/>
    <w:rsid w:val="00164287"/>
    <w:rsid w:val="0016740C"/>
    <w:rsid w:val="00180CCE"/>
    <w:rsid w:val="00182568"/>
    <w:rsid w:val="00182691"/>
    <w:rsid w:val="001839F4"/>
    <w:rsid w:val="001924EB"/>
    <w:rsid w:val="00193F3D"/>
    <w:rsid w:val="001A260D"/>
    <w:rsid w:val="001A44E7"/>
    <w:rsid w:val="001A4F68"/>
    <w:rsid w:val="001B349E"/>
    <w:rsid w:val="001B384D"/>
    <w:rsid w:val="001C23B3"/>
    <w:rsid w:val="001C3FCF"/>
    <w:rsid w:val="001C5303"/>
    <w:rsid w:val="001C6298"/>
    <w:rsid w:val="001C639F"/>
    <w:rsid w:val="001C649B"/>
    <w:rsid w:val="001D656A"/>
    <w:rsid w:val="001D7A35"/>
    <w:rsid w:val="001D7BFB"/>
    <w:rsid w:val="001E17A8"/>
    <w:rsid w:val="001F1020"/>
    <w:rsid w:val="001F38F3"/>
    <w:rsid w:val="001F6564"/>
    <w:rsid w:val="00204A6C"/>
    <w:rsid w:val="002121CE"/>
    <w:rsid w:val="00212C61"/>
    <w:rsid w:val="002138C2"/>
    <w:rsid w:val="00213BA3"/>
    <w:rsid w:val="0021656B"/>
    <w:rsid w:val="002174D6"/>
    <w:rsid w:val="002176E9"/>
    <w:rsid w:val="00227B8E"/>
    <w:rsid w:val="00231737"/>
    <w:rsid w:val="00234796"/>
    <w:rsid w:val="002369DA"/>
    <w:rsid w:val="00236BFF"/>
    <w:rsid w:val="00241102"/>
    <w:rsid w:val="00245632"/>
    <w:rsid w:val="002457A6"/>
    <w:rsid w:val="00254BA5"/>
    <w:rsid w:val="00254DBD"/>
    <w:rsid w:val="00255029"/>
    <w:rsid w:val="002562EA"/>
    <w:rsid w:val="0025685A"/>
    <w:rsid w:val="00257936"/>
    <w:rsid w:val="00261EBE"/>
    <w:rsid w:val="00263629"/>
    <w:rsid w:val="00263A3D"/>
    <w:rsid w:val="0026468C"/>
    <w:rsid w:val="00267F92"/>
    <w:rsid w:val="00274595"/>
    <w:rsid w:val="00274822"/>
    <w:rsid w:val="00284384"/>
    <w:rsid w:val="00294FA0"/>
    <w:rsid w:val="002977BA"/>
    <w:rsid w:val="002A1008"/>
    <w:rsid w:val="002B0F6A"/>
    <w:rsid w:val="002B17A6"/>
    <w:rsid w:val="002B2A7D"/>
    <w:rsid w:val="002B4428"/>
    <w:rsid w:val="002C7172"/>
    <w:rsid w:val="002C7D6B"/>
    <w:rsid w:val="002D5545"/>
    <w:rsid w:val="002E1FE3"/>
    <w:rsid w:val="002E5E3E"/>
    <w:rsid w:val="002E6764"/>
    <w:rsid w:val="002E6F48"/>
    <w:rsid w:val="002F009C"/>
    <w:rsid w:val="002F1790"/>
    <w:rsid w:val="002F284D"/>
    <w:rsid w:val="002F57C0"/>
    <w:rsid w:val="002F5B30"/>
    <w:rsid w:val="00304E23"/>
    <w:rsid w:val="00311979"/>
    <w:rsid w:val="003121A0"/>
    <w:rsid w:val="00315E93"/>
    <w:rsid w:val="00317EDA"/>
    <w:rsid w:val="00334254"/>
    <w:rsid w:val="00347CC7"/>
    <w:rsid w:val="00355DD1"/>
    <w:rsid w:val="0036163E"/>
    <w:rsid w:val="003649E0"/>
    <w:rsid w:val="00374FCF"/>
    <w:rsid w:val="00381A77"/>
    <w:rsid w:val="00383622"/>
    <w:rsid w:val="00385B5E"/>
    <w:rsid w:val="00390992"/>
    <w:rsid w:val="00390B2A"/>
    <w:rsid w:val="003910E0"/>
    <w:rsid w:val="00393A77"/>
    <w:rsid w:val="003A072F"/>
    <w:rsid w:val="003A34BA"/>
    <w:rsid w:val="003A3A00"/>
    <w:rsid w:val="003A7A05"/>
    <w:rsid w:val="003B2EF0"/>
    <w:rsid w:val="003B64F7"/>
    <w:rsid w:val="003C1A2F"/>
    <w:rsid w:val="003C3CD9"/>
    <w:rsid w:val="003D0474"/>
    <w:rsid w:val="003E0E8C"/>
    <w:rsid w:val="003E1353"/>
    <w:rsid w:val="003E6200"/>
    <w:rsid w:val="003E7CAE"/>
    <w:rsid w:val="004016EE"/>
    <w:rsid w:val="00401A18"/>
    <w:rsid w:val="00401CA9"/>
    <w:rsid w:val="00401E3C"/>
    <w:rsid w:val="00401F8A"/>
    <w:rsid w:val="0040426C"/>
    <w:rsid w:val="00404DE3"/>
    <w:rsid w:val="00404DEF"/>
    <w:rsid w:val="00406243"/>
    <w:rsid w:val="00410E0A"/>
    <w:rsid w:val="00411519"/>
    <w:rsid w:val="0041300A"/>
    <w:rsid w:val="00415F04"/>
    <w:rsid w:val="00420F93"/>
    <w:rsid w:val="00425EE9"/>
    <w:rsid w:val="00426110"/>
    <w:rsid w:val="00426763"/>
    <w:rsid w:val="00427273"/>
    <w:rsid w:val="00431565"/>
    <w:rsid w:val="0043243C"/>
    <w:rsid w:val="0043504D"/>
    <w:rsid w:val="00441CFF"/>
    <w:rsid w:val="00441FFE"/>
    <w:rsid w:val="004425F0"/>
    <w:rsid w:val="00444100"/>
    <w:rsid w:val="00447016"/>
    <w:rsid w:val="00450790"/>
    <w:rsid w:val="0045096E"/>
    <w:rsid w:val="00451F8A"/>
    <w:rsid w:val="00454155"/>
    <w:rsid w:val="004544FD"/>
    <w:rsid w:val="0045692C"/>
    <w:rsid w:val="00460E55"/>
    <w:rsid w:val="00463965"/>
    <w:rsid w:val="004646DA"/>
    <w:rsid w:val="004663DD"/>
    <w:rsid w:val="00466FA3"/>
    <w:rsid w:val="00476300"/>
    <w:rsid w:val="004823C9"/>
    <w:rsid w:val="00483946"/>
    <w:rsid w:val="004864BF"/>
    <w:rsid w:val="004875C9"/>
    <w:rsid w:val="00487C02"/>
    <w:rsid w:val="00490FAB"/>
    <w:rsid w:val="00492662"/>
    <w:rsid w:val="00493878"/>
    <w:rsid w:val="004948C5"/>
    <w:rsid w:val="004A1380"/>
    <w:rsid w:val="004A4847"/>
    <w:rsid w:val="004B1DE5"/>
    <w:rsid w:val="004B3DB5"/>
    <w:rsid w:val="004B497D"/>
    <w:rsid w:val="004B7AD0"/>
    <w:rsid w:val="004C3F46"/>
    <w:rsid w:val="004C7132"/>
    <w:rsid w:val="004D52DD"/>
    <w:rsid w:val="004D68F8"/>
    <w:rsid w:val="004E64F1"/>
    <w:rsid w:val="004F054B"/>
    <w:rsid w:val="004F5E43"/>
    <w:rsid w:val="004F6A05"/>
    <w:rsid w:val="004F6D26"/>
    <w:rsid w:val="00533F47"/>
    <w:rsid w:val="005413EB"/>
    <w:rsid w:val="00543494"/>
    <w:rsid w:val="00554165"/>
    <w:rsid w:val="005558CE"/>
    <w:rsid w:val="00562E47"/>
    <w:rsid w:val="005649DD"/>
    <w:rsid w:val="00565006"/>
    <w:rsid w:val="00566FE0"/>
    <w:rsid w:val="005807C4"/>
    <w:rsid w:val="005821FF"/>
    <w:rsid w:val="005874B3"/>
    <w:rsid w:val="0059018D"/>
    <w:rsid w:val="005905C2"/>
    <w:rsid w:val="005A3C1E"/>
    <w:rsid w:val="005A437D"/>
    <w:rsid w:val="005A6347"/>
    <w:rsid w:val="005B0F07"/>
    <w:rsid w:val="005B0F26"/>
    <w:rsid w:val="005B1232"/>
    <w:rsid w:val="005B1A16"/>
    <w:rsid w:val="005B2111"/>
    <w:rsid w:val="005B5BC5"/>
    <w:rsid w:val="005B67BE"/>
    <w:rsid w:val="005C2BEC"/>
    <w:rsid w:val="005C35D6"/>
    <w:rsid w:val="005C73A7"/>
    <w:rsid w:val="005D0F59"/>
    <w:rsid w:val="005D4873"/>
    <w:rsid w:val="005E000F"/>
    <w:rsid w:val="005E13B1"/>
    <w:rsid w:val="005E14F9"/>
    <w:rsid w:val="005E1598"/>
    <w:rsid w:val="005E35AD"/>
    <w:rsid w:val="005E3851"/>
    <w:rsid w:val="005E4635"/>
    <w:rsid w:val="005E481E"/>
    <w:rsid w:val="005E48D6"/>
    <w:rsid w:val="005F3A6D"/>
    <w:rsid w:val="0060620D"/>
    <w:rsid w:val="006068A3"/>
    <w:rsid w:val="00610C6D"/>
    <w:rsid w:val="00610CB0"/>
    <w:rsid w:val="00610ED3"/>
    <w:rsid w:val="0061706B"/>
    <w:rsid w:val="00617759"/>
    <w:rsid w:val="006215AD"/>
    <w:rsid w:val="0063643D"/>
    <w:rsid w:val="006420EB"/>
    <w:rsid w:val="00643D6F"/>
    <w:rsid w:val="006461D0"/>
    <w:rsid w:val="006503D5"/>
    <w:rsid w:val="0065239A"/>
    <w:rsid w:val="0065249D"/>
    <w:rsid w:val="006559F2"/>
    <w:rsid w:val="00657051"/>
    <w:rsid w:val="00660A32"/>
    <w:rsid w:val="00661D83"/>
    <w:rsid w:val="00661DDD"/>
    <w:rsid w:val="00664DD5"/>
    <w:rsid w:val="00674E19"/>
    <w:rsid w:val="00680AD4"/>
    <w:rsid w:val="00681B2F"/>
    <w:rsid w:val="00684A48"/>
    <w:rsid w:val="00686B34"/>
    <w:rsid w:val="00690AD5"/>
    <w:rsid w:val="006A1034"/>
    <w:rsid w:val="006A7A6B"/>
    <w:rsid w:val="006B0024"/>
    <w:rsid w:val="006B7FA9"/>
    <w:rsid w:val="006C38D8"/>
    <w:rsid w:val="006C591E"/>
    <w:rsid w:val="006C5D2D"/>
    <w:rsid w:val="006C6F78"/>
    <w:rsid w:val="006D2D85"/>
    <w:rsid w:val="006D5418"/>
    <w:rsid w:val="006E1473"/>
    <w:rsid w:val="006E1B1B"/>
    <w:rsid w:val="006E52F9"/>
    <w:rsid w:val="006F1BD2"/>
    <w:rsid w:val="0070018A"/>
    <w:rsid w:val="007076E6"/>
    <w:rsid w:val="00713FEA"/>
    <w:rsid w:val="0071429E"/>
    <w:rsid w:val="00714B71"/>
    <w:rsid w:val="00714C1D"/>
    <w:rsid w:val="00717541"/>
    <w:rsid w:val="00721FF1"/>
    <w:rsid w:val="0073038E"/>
    <w:rsid w:val="00737D09"/>
    <w:rsid w:val="007415B3"/>
    <w:rsid w:val="007503E2"/>
    <w:rsid w:val="0075192D"/>
    <w:rsid w:val="00751FF5"/>
    <w:rsid w:val="007531D3"/>
    <w:rsid w:val="00754BC3"/>
    <w:rsid w:val="00771045"/>
    <w:rsid w:val="00772B9E"/>
    <w:rsid w:val="00774BEA"/>
    <w:rsid w:val="00775CAD"/>
    <w:rsid w:val="00776F4F"/>
    <w:rsid w:val="007821A4"/>
    <w:rsid w:val="00782BAC"/>
    <w:rsid w:val="00793BFE"/>
    <w:rsid w:val="007A159E"/>
    <w:rsid w:val="007A24F2"/>
    <w:rsid w:val="007A4EAB"/>
    <w:rsid w:val="007A6505"/>
    <w:rsid w:val="007B0945"/>
    <w:rsid w:val="007B64C7"/>
    <w:rsid w:val="007C46CC"/>
    <w:rsid w:val="007C539E"/>
    <w:rsid w:val="007C6AD8"/>
    <w:rsid w:val="007C7704"/>
    <w:rsid w:val="007D7122"/>
    <w:rsid w:val="007E7ABE"/>
    <w:rsid w:val="007F0D3D"/>
    <w:rsid w:val="007F1E03"/>
    <w:rsid w:val="007F2A4D"/>
    <w:rsid w:val="00804177"/>
    <w:rsid w:val="00811193"/>
    <w:rsid w:val="0081249C"/>
    <w:rsid w:val="00814EFE"/>
    <w:rsid w:val="00817064"/>
    <w:rsid w:val="00821363"/>
    <w:rsid w:val="0082244F"/>
    <w:rsid w:val="00835972"/>
    <w:rsid w:val="00836FCF"/>
    <w:rsid w:val="00837C05"/>
    <w:rsid w:val="00842187"/>
    <w:rsid w:val="00844EB5"/>
    <w:rsid w:val="008472E1"/>
    <w:rsid w:val="00853791"/>
    <w:rsid w:val="00855AB8"/>
    <w:rsid w:val="008606C6"/>
    <w:rsid w:val="008635A9"/>
    <w:rsid w:val="00867CFA"/>
    <w:rsid w:val="008733A2"/>
    <w:rsid w:val="0087565E"/>
    <w:rsid w:val="00881133"/>
    <w:rsid w:val="008848A9"/>
    <w:rsid w:val="008853BD"/>
    <w:rsid w:val="008862F8"/>
    <w:rsid w:val="00886519"/>
    <w:rsid w:val="00886B61"/>
    <w:rsid w:val="008960C9"/>
    <w:rsid w:val="00896680"/>
    <w:rsid w:val="008A1C65"/>
    <w:rsid w:val="008B423F"/>
    <w:rsid w:val="008B749F"/>
    <w:rsid w:val="008B7E14"/>
    <w:rsid w:val="008D26B7"/>
    <w:rsid w:val="008D3F84"/>
    <w:rsid w:val="008D5C28"/>
    <w:rsid w:val="008D697B"/>
    <w:rsid w:val="008E04A2"/>
    <w:rsid w:val="008E6B3F"/>
    <w:rsid w:val="009029EB"/>
    <w:rsid w:val="00905765"/>
    <w:rsid w:val="00905A43"/>
    <w:rsid w:val="00913636"/>
    <w:rsid w:val="00914DA6"/>
    <w:rsid w:val="00916AB2"/>
    <w:rsid w:val="00917D7E"/>
    <w:rsid w:val="00924265"/>
    <w:rsid w:val="00925204"/>
    <w:rsid w:val="00931020"/>
    <w:rsid w:val="00932DE9"/>
    <w:rsid w:val="009343BC"/>
    <w:rsid w:val="009414A6"/>
    <w:rsid w:val="00943275"/>
    <w:rsid w:val="009468FE"/>
    <w:rsid w:val="0096216B"/>
    <w:rsid w:val="009665FF"/>
    <w:rsid w:val="00970A0D"/>
    <w:rsid w:val="0097272E"/>
    <w:rsid w:val="00973E57"/>
    <w:rsid w:val="00975FA3"/>
    <w:rsid w:val="00982C5B"/>
    <w:rsid w:val="00982E57"/>
    <w:rsid w:val="00983D77"/>
    <w:rsid w:val="00985A4E"/>
    <w:rsid w:val="00991DE0"/>
    <w:rsid w:val="00993952"/>
    <w:rsid w:val="0099426C"/>
    <w:rsid w:val="00994310"/>
    <w:rsid w:val="0099505E"/>
    <w:rsid w:val="00995308"/>
    <w:rsid w:val="009A0DAB"/>
    <w:rsid w:val="009A1FDA"/>
    <w:rsid w:val="009A23EE"/>
    <w:rsid w:val="009B17CC"/>
    <w:rsid w:val="009B2B8E"/>
    <w:rsid w:val="009B4D72"/>
    <w:rsid w:val="009B7901"/>
    <w:rsid w:val="009C1A87"/>
    <w:rsid w:val="009D757C"/>
    <w:rsid w:val="009E03AD"/>
    <w:rsid w:val="009E382C"/>
    <w:rsid w:val="009E72DD"/>
    <w:rsid w:val="009E7EC8"/>
    <w:rsid w:val="009F7818"/>
    <w:rsid w:val="00A0652B"/>
    <w:rsid w:val="00A070E2"/>
    <w:rsid w:val="00A1062A"/>
    <w:rsid w:val="00A223DB"/>
    <w:rsid w:val="00A30D9F"/>
    <w:rsid w:val="00A3293C"/>
    <w:rsid w:val="00A3543A"/>
    <w:rsid w:val="00A36457"/>
    <w:rsid w:val="00A4581F"/>
    <w:rsid w:val="00A460D5"/>
    <w:rsid w:val="00A468F3"/>
    <w:rsid w:val="00A54623"/>
    <w:rsid w:val="00A54E66"/>
    <w:rsid w:val="00A553D5"/>
    <w:rsid w:val="00A62957"/>
    <w:rsid w:val="00A64A21"/>
    <w:rsid w:val="00A66723"/>
    <w:rsid w:val="00A70713"/>
    <w:rsid w:val="00A73E3B"/>
    <w:rsid w:val="00A7786C"/>
    <w:rsid w:val="00A843A1"/>
    <w:rsid w:val="00A84B2C"/>
    <w:rsid w:val="00A90319"/>
    <w:rsid w:val="00A9246C"/>
    <w:rsid w:val="00A92B74"/>
    <w:rsid w:val="00A94723"/>
    <w:rsid w:val="00A95636"/>
    <w:rsid w:val="00AA0A01"/>
    <w:rsid w:val="00AA29BD"/>
    <w:rsid w:val="00AA476A"/>
    <w:rsid w:val="00AA6605"/>
    <w:rsid w:val="00AA7F19"/>
    <w:rsid w:val="00AB3ABB"/>
    <w:rsid w:val="00AB4A8D"/>
    <w:rsid w:val="00AC1120"/>
    <w:rsid w:val="00AC1363"/>
    <w:rsid w:val="00AC2495"/>
    <w:rsid w:val="00AC392D"/>
    <w:rsid w:val="00AC46C0"/>
    <w:rsid w:val="00AD7E41"/>
    <w:rsid w:val="00AE184C"/>
    <w:rsid w:val="00AF2434"/>
    <w:rsid w:val="00AF704D"/>
    <w:rsid w:val="00B044CF"/>
    <w:rsid w:val="00B06E75"/>
    <w:rsid w:val="00B07EB5"/>
    <w:rsid w:val="00B10399"/>
    <w:rsid w:val="00B21A28"/>
    <w:rsid w:val="00B24361"/>
    <w:rsid w:val="00B31906"/>
    <w:rsid w:val="00B32548"/>
    <w:rsid w:val="00B32B77"/>
    <w:rsid w:val="00B34217"/>
    <w:rsid w:val="00B376C1"/>
    <w:rsid w:val="00B52EFB"/>
    <w:rsid w:val="00B52F5D"/>
    <w:rsid w:val="00B57A4F"/>
    <w:rsid w:val="00B6022F"/>
    <w:rsid w:val="00B64ECE"/>
    <w:rsid w:val="00B65252"/>
    <w:rsid w:val="00B66166"/>
    <w:rsid w:val="00B70422"/>
    <w:rsid w:val="00B70DB3"/>
    <w:rsid w:val="00B72A3D"/>
    <w:rsid w:val="00B745A3"/>
    <w:rsid w:val="00B86E99"/>
    <w:rsid w:val="00B87AB3"/>
    <w:rsid w:val="00B914A8"/>
    <w:rsid w:val="00B9175F"/>
    <w:rsid w:val="00B9406F"/>
    <w:rsid w:val="00B94304"/>
    <w:rsid w:val="00BA33EB"/>
    <w:rsid w:val="00BA489C"/>
    <w:rsid w:val="00BA6D34"/>
    <w:rsid w:val="00BA7E6B"/>
    <w:rsid w:val="00BB0AE6"/>
    <w:rsid w:val="00BC3309"/>
    <w:rsid w:val="00BC4A03"/>
    <w:rsid w:val="00BD5E64"/>
    <w:rsid w:val="00BD603B"/>
    <w:rsid w:val="00BD66FC"/>
    <w:rsid w:val="00BE01DD"/>
    <w:rsid w:val="00BE01E7"/>
    <w:rsid w:val="00BF4525"/>
    <w:rsid w:val="00BF4C3A"/>
    <w:rsid w:val="00BF7F05"/>
    <w:rsid w:val="00C00622"/>
    <w:rsid w:val="00C0366D"/>
    <w:rsid w:val="00C05BFE"/>
    <w:rsid w:val="00C16218"/>
    <w:rsid w:val="00C17612"/>
    <w:rsid w:val="00C2252D"/>
    <w:rsid w:val="00C22FB2"/>
    <w:rsid w:val="00C37A5C"/>
    <w:rsid w:val="00C43DE2"/>
    <w:rsid w:val="00C44349"/>
    <w:rsid w:val="00C46453"/>
    <w:rsid w:val="00C50728"/>
    <w:rsid w:val="00C52C28"/>
    <w:rsid w:val="00C5538F"/>
    <w:rsid w:val="00C61446"/>
    <w:rsid w:val="00C66408"/>
    <w:rsid w:val="00C7332E"/>
    <w:rsid w:val="00C74975"/>
    <w:rsid w:val="00C755D8"/>
    <w:rsid w:val="00C76110"/>
    <w:rsid w:val="00C856BD"/>
    <w:rsid w:val="00C92265"/>
    <w:rsid w:val="00C93AAB"/>
    <w:rsid w:val="00CA200B"/>
    <w:rsid w:val="00CB2ADB"/>
    <w:rsid w:val="00CB3891"/>
    <w:rsid w:val="00CB4143"/>
    <w:rsid w:val="00CB57D5"/>
    <w:rsid w:val="00CB6046"/>
    <w:rsid w:val="00CC2B00"/>
    <w:rsid w:val="00CC5916"/>
    <w:rsid w:val="00CD0BBF"/>
    <w:rsid w:val="00CD2CF8"/>
    <w:rsid w:val="00CD4192"/>
    <w:rsid w:val="00CE1E7A"/>
    <w:rsid w:val="00CF0120"/>
    <w:rsid w:val="00CF0799"/>
    <w:rsid w:val="00CF1969"/>
    <w:rsid w:val="00CF4971"/>
    <w:rsid w:val="00D01DB4"/>
    <w:rsid w:val="00D119EB"/>
    <w:rsid w:val="00D2559E"/>
    <w:rsid w:val="00D266F5"/>
    <w:rsid w:val="00D30C44"/>
    <w:rsid w:val="00D33A88"/>
    <w:rsid w:val="00D41660"/>
    <w:rsid w:val="00D42022"/>
    <w:rsid w:val="00D42C8E"/>
    <w:rsid w:val="00D43945"/>
    <w:rsid w:val="00D451C7"/>
    <w:rsid w:val="00D45556"/>
    <w:rsid w:val="00D65342"/>
    <w:rsid w:val="00D74D71"/>
    <w:rsid w:val="00D800C8"/>
    <w:rsid w:val="00D81D7A"/>
    <w:rsid w:val="00D8390C"/>
    <w:rsid w:val="00D83E37"/>
    <w:rsid w:val="00D85C1C"/>
    <w:rsid w:val="00D96565"/>
    <w:rsid w:val="00D97294"/>
    <w:rsid w:val="00D97F9D"/>
    <w:rsid w:val="00DA5E41"/>
    <w:rsid w:val="00DB00E0"/>
    <w:rsid w:val="00DB4336"/>
    <w:rsid w:val="00DB7675"/>
    <w:rsid w:val="00DC2852"/>
    <w:rsid w:val="00DD069F"/>
    <w:rsid w:val="00DD0CA5"/>
    <w:rsid w:val="00DE31F1"/>
    <w:rsid w:val="00DE3A5D"/>
    <w:rsid w:val="00DE7171"/>
    <w:rsid w:val="00DF61AF"/>
    <w:rsid w:val="00E00F55"/>
    <w:rsid w:val="00E03664"/>
    <w:rsid w:val="00E03EC1"/>
    <w:rsid w:val="00E074EF"/>
    <w:rsid w:val="00E07C91"/>
    <w:rsid w:val="00E177CC"/>
    <w:rsid w:val="00E27698"/>
    <w:rsid w:val="00E30B18"/>
    <w:rsid w:val="00E400E1"/>
    <w:rsid w:val="00E43693"/>
    <w:rsid w:val="00E448D7"/>
    <w:rsid w:val="00E506C0"/>
    <w:rsid w:val="00E614A9"/>
    <w:rsid w:val="00E6502B"/>
    <w:rsid w:val="00E66DE5"/>
    <w:rsid w:val="00E67F2C"/>
    <w:rsid w:val="00E7020D"/>
    <w:rsid w:val="00E71287"/>
    <w:rsid w:val="00E71D7E"/>
    <w:rsid w:val="00E73559"/>
    <w:rsid w:val="00E73AFF"/>
    <w:rsid w:val="00E82B73"/>
    <w:rsid w:val="00E84FE1"/>
    <w:rsid w:val="00E8656D"/>
    <w:rsid w:val="00E9025D"/>
    <w:rsid w:val="00E971C0"/>
    <w:rsid w:val="00EA39C6"/>
    <w:rsid w:val="00EA79D1"/>
    <w:rsid w:val="00EB2D57"/>
    <w:rsid w:val="00EB38D9"/>
    <w:rsid w:val="00EB4115"/>
    <w:rsid w:val="00EB52AB"/>
    <w:rsid w:val="00EB69ED"/>
    <w:rsid w:val="00EC1F2A"/>
    <w:rsid w:val="00EC2341"/>
    <w:rsid w:val="00EC5243"/>
    <w:rsid w:val="00ED19F0"/>
    <w:rsid w:val="00ED3048"/>
    <w:rsid w:val="00ED41DE"/>
    <w:rsid w:val="00ED4850"/>
    <w:rsid w:val="00EE4F82"/>
    <w:rsid w:val="00EE7F6D"/>
    <w:rsid w:val="00EF41D1"/>
    <w:rsid w:val="00EF68EF"/>
    <w:rsid w:val="00EF6F71"/>
    <w:rsid w:val="00F04265"/>
    <w:rsid w:val="00F10B51"/>
    <w:rsid w:val="00F1189A"/>
    <w:rsid w:val="00F259B6"/>
    <w:rsid w:val="00F3083C"/>
    <w:rsid w:val="00F343DC"/>
    <w:rsid w:val="00F355A3"/>
    <w:rsid w:val="00F37886"/>
    <w:rsid w:val="00F40A60"/>
    <w:rsid w:val="00F42025"/>
    <w:rsid w:val="00F510FD"/>
    <w:rsid w:val="00F5318F"/>
    <w:rsid w:val="00F54CA0"/>
    <w:rsid w:val="00F56D92"/>
    <w:rsid w:val="00F60B33"/>
    <w:rsid w:val="00F64A27"/>
    <w:rsid w:val="00F65C33"/>
    <w:rsid w:val="00F65EA2"/>
    <w:rsid w:val="00F6779C"/>
    <w:rsid w:val="00F8230C"/>
    <w:rsid w:val="00F86497"/>
    <w:rsid w:val="00F910F8"/>
    <w:rsid w:val="00F928D6"/>
    <w:rsid w:val="00FA2EF9"/>
    <w:rsid w:val="00FB0EB6"/>
    <w:rsid w:val="00FB1D3A"/>
    <w:rsid w:val="00FB2017"/>
    <w:rsid w:val="00FB35A4"/>
    <w:rsid w:val="00FB3606"/>
    <w:rsid w:val="00FB361C"/>
    <w:rsid w:val="00FB4877"/>
    <w:rsid w:val="00FB4BCC"/>
    <w:rsid w:val="00FC1640"/>
    <w:rsid w:val="00FC1900"/>
    <w:rsid w:val="00FC2285"/>
    <w:rsid w:val="00FC5F84"/>
    <w:rsid w:val="00FC7DE2"/>
    <w:rsid w:val="00FD25FF"/>
    <w:rsid w:val="00FD26FD"/>
    <w:rsid w:val="00FD319B"/>
    <w:rsid w:val="00FD5CDB"/>
    <w:rsid w:val="00FE12EB"/>
    <w:rsid w:val="00FE2E42"/>
    <w:rsid w:val="00FF042A"/>
    <w:rsid w:val="00FF1D30"/>
    <w:rsid w:val="00FF34B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254-AB41-43B5-B561-6E16848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2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8B7E1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5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5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4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0B4E36"/>
    <w:rPr>
      <w:color w:val="0000FF"/>
      <w:u w:val="single"/>
    </w:rPr>
  </w:style>
  <w:style w:type="paragraph" w:customStyle="1" w:styleId="ParaAttribute2">
    <w:name w:val="ParaAttribute2"/>
    <w:rsid w:val="00A30D9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ar-SA"/>
    </w:rPr>
  </w:style>
  <w:style w:type="character" w:customStyle="1" w:styleId="CharAttribute1">
    <w:name w:val="CharAttribute1"/>
    <w:rsid w:val="00A30D9F"/>
    <w:rPr>
      <w:rFonts w:ascii="Times New Roman" w:hAnsi="Times New Roman" w:cs="Times New Roman" w:hint="default"/>
      <w:sz w:val="28"/>
    </w:rPr>
  </w:style>
  <w:style w:type="paragraph" w:customStyle="1" w:styleId="1">
    <w:name w:val="Абзац списка1"/>
    <w:basedOn w:val="a"/>
    <w:rsid w:val="005807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nhideWhenUsed/>
    <w:rsid w:val="00DB4336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7F2A4D"/>
    <w:rPr>
      <w:i/>
      <w:iCs/>
    </w:rPr>
  </w:style>
  <w:style w:type="paragraph" w:customStyle="1" w:styleId="2">
    <w:name w:val="Абзац списка2"/>
    <w:basedOn w:val="a"/>
    <w:rsid w:val="00E865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985A4E"/>
    <w:rPr>
      <w:color w:val="106BBE"/>
    </w:rPr>
  </w:style>
  <w:style w:type="paragraph" w:customStyle="1" w:styleId="20">
    <w:name w:val="заголовок 2"/>
    <w:basedOn w:val="a"/>
    <w:next w:val="a"/>
    <w:rsid w:val="00490FAB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">
    <w:name w:val="Программа культура"/>
    <w:basedOn w:val="a"/>
    <w:rsid w:val="007A4EAB"/>
    <w:pPr>
      <w:spacing w:line="360" w:lineRule="auto"/>
      <w:ind w:firstLine="720"/>
      <w:jc w:val="both"/>
    </w:pPr>
    <w:rPr>
      <w:color w:val="000000"/>
      <w:szCs w:val="20"/>
    </w:rPr>
  </w:style>
  <w:style w:type="paragraph" w:customStyle="1" w:styleId="3">
    <w:name w:val="Абзац списка3"/>
    <w:basedOn w:val="a"/>
    <w:rsid w:val="007A4E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2F17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26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2;&#1086;&#1080;%20&#1076;&#1086;&#1082;&#1091;&#1084;&#1077;&#1085;&#1090;&#1099;\&#1053;&#1080;&#1082;&#1080;&#1090;&#1080;&#1085;&#1072;\&#1056;&#1072;&#1089;&#1087;&#1086;&#1088;&#1103;&#1078;&#1077;&#1085;&#1080;&#1103;\&#1087;&#1086;&#1089;&#1090;&#1072;&#1085;&#1086;&#1074;&#1083;&#1077;&#1085;&#1080;&#1077;%203\&#1055;&#1086;&#1088;&#1103;&#1076;&#1086;&#1082;%20&#1101;&#1092;&#1092;&#1077;&#1082;&#1090;&#1080;&#1074;&#1085;&#1086;&#1089;&#1090;&#1100;%20&#1087;&#1088;&#1086;&#1075;&#1088;&#1072;&#1084;&#1084;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F4C8-BBE0-412C-A471-8B9ECCA9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Чугайнов Артем Сергеевич</cp:lastModifiedBy>
  <cp:revision>2</cp:revision>
  <cp:lastPrinted>2024-12-18T07:57:00Z</cp:lastPrinted>
  <dcterms:created xsi:type="dcterms:W3CDTF">2025-01-14T07:47:00Z</dcterms:created>
  <dcterms:modified xsi:type="dcterms:W3CDTF">2025-01-14T07:47:00Z</dcterms:modified>
</cp:coreProperties>
</file>